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文学理论核心术语</w:t>
      </w:r>
    </w:p>
    <w:p>
      <w:r>
        <w:rPr>
          <w:rFonts w:ascii="宋体" w:hAnsi="宋体" w:eastAsia="宋体"/>
          <w:sz w:val="24"/>
        </w:rPr>
        <w:t>（美）玛丽·克拉格斯（MARYKLAGES）著；张剑注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（美）玛丽·克拉格斯（MARYKLAGES）著；张剑注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本书出售、求购地址：https://www.jiaokey.com/book/detail/14093265.html</w:t>
      </w:r>
    </w:p>
    <w:p>
      <w:r>
        <w:t>更多相关图书推荐：https://www.jiaokey.com</w:t>
      </w:r>
    </w:p>
    <w:p>
      <w:r>
        <w:t>（美）玛丽·克拉格斯（MARYKLAGES）著；张剑注 其他作品：https://www.jiaokey.com/tag/（美）玛丽·克拉格斯（MARYKLAGES）著；张剑注.html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关键词搜索：https://www.jiaokey.com/tag/文学理论核心术语.html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