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三体智能革命</w:t>
      </w:r>
    </w:p>
    <w:p>
      <w:r>
        <w:rPr>
          <w:rFonts w:ascii="宋体" w:hAnsi="宋体" w:eastAsia="宋体"/>
          <w:sz w:val="24"/>
        </w:rPr>
        <w:t>胡虎，赵敏，宁振波，郭朝晖，陈志成，朱铎先，颜强，张驰，苏明灯著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三体智能革命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胡虎，赵敏，宁振波，郭朝晖，陈志成，朱铎先，颜强，张驰，苏明灯著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本书出售、求购地址：https://www.jiaokey.com/book/detail/14093233.html</w:t>
      </w:r>
    </w:p>
    <w:p>
      <w:r>
        <w:t>更多相关图书推荐：https://www.jiaokey.com</w:t>
      </w:r>
    </w:p>
    <w:p>
      <w:r>
        <w:t>胡虎，赵敏，宁振波，郭朝晖，陈志成，朱铎先，颜强，张驰，苏明灯著 其他作品：https://www.jiaokey.com/tag/胡虎，赵敏，宁振波，郭朝晖，陈志成，朱铎先，颜强，张驰，苏明灯著.html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关键词搜索：https://www.jiaokey.com/tag/三体智能革命.html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