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我的机器人  仿生机器人的设计与制作  MY ROBOT DESIGN AND FABRICATION OF MINIATURE BIONIC ROBOT</w:t>
      </w:r>
    </w:p>
    <w:p>
      <w:r>
        <w:rPr>
          <w:rFonts w:ascii="宋体" w:hAnsi="宋体" w:eastAsia="宋体"/>
          <w:sz w:val="24"/>
        </w:rPr>
        <w:t>罗庆生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我的机器人  仿生机器人的设计与制作  MY ROBOT DESIGN AND FABRICATION OF MINIATURE BIONIC ROBOT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本书出售、求购地址：https://www.jiaokey.com/book/detail/14093231.html</w:t>
      </w:r>
    </w:p>
    <w:p>
      <w:r>
        <w:t>更多相关图书推荐：https://www.jiaokey.com</w:t>
      </w:r>
    </w:p>
    <w:p>
      <w:r>
        <w:t>罗庆生 其他作品：https://www.jiaokey.com/tag/罗庆生.html</w:t>
      </w:r>
    </w:p>
    <w:p>
      <w:r>
        <w:t>关键词搜索：https://www.jiaokey.com/tag/我的机器人  仿生机器人的设计与制作  MY ROBOT DESIGN AND FABRICATION OF MINIATURE BIONIC ROBOT.html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