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人格心理学  全面科学的人性思考</w:t>
      </w:r>
    </w:p>
    <w:p>
      <w:r>
        <w:rPr>
          <w:rFonts w:ascii="宋体" w:hAnsi="宋体" w:eastAsia="宋体"/>
          <w:sz w:val="24"/>
        </w:rPr>
        <w:t>（美）杜安·舒尔茨（DUANEP.SCHULTZ），（美）西德尼·艾伦·舒尔茨（SYDNEYELLENSCHULTZ）著；张登浩，李森译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人格心理学  全面科学的人性思考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（美）杜安·舒尔茨（DUANEP.SCHULTZ），（美）西德尼·艾伦·舒尔茨（SYDNEYELLENSCHULTZ）著；张登浩，李森译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本书出售、求购地址：https://www.jiaokey.com/book/detail/14093220.html</w:t>
      </w:r>
    </w:p>
    <w:p>
      <w:r>
        <w:t>更多相关图书推荐：https://www.jiaokey.com</w:t>
      </w:r>
    </w:p>
    <w:p>
      <w:r>
        <w:t>（美）杜安·舒尔茨（DUANEP.SCHULTZ），（美）西德尼·艾伦·舒尔茨（SYDNEYELLENSCHULTZ）著；张登浩，李森译 其他作品：https://www.jiaokey.com/tag/（美）杜安·舒尔茨（DUANEP.SCHULTZ），（美）西德尼·艾伦·舒尔茨（SYDNEYELLENSCHULTZ）著；张登浩，李森译.html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关键词搜索：https://www.jiaokey.com/tag/人格心理学  全面科学的人性思考.html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