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化学与社会生活  从化学实验中体验</w:t>
      </w:r>
    </w:p>
    <w:p>
      <w:r>
        <w:rPr>
          <w:rFonts w:ascii="宋体" w:hAnsi="宋体" w:eastAsia="宋体"/>
          <w:sz w:val="24"/>
        </w:rPr>
        <w:t>曹晓荣主编；董丽花，曹瑞霞，高艳副主编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化学与社会生活  从化学实验中体验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曹晓荣主编；董丽花，曹瑞霞，高艳副主编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本书出售、求购地址：https://www.jiaokey.com/book/detail/14093216.html</w:t>
      </w:r>
    </w:p>
    <w:p>
      <w:r>
        <w:t>更多相关图书推荐：https://www.jiaokey.com</w:t>
      </w:r>
    </w:p>
    <w:p>
      <w:r>
        <w:t>曹晓荣主编；董丽花，曹瑞霞，高艳副主编 其他作品：https://www.jiaokey.com/tag/曹晓荣主编；董丽花，曹瑞霞，高艳副主编.html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关键词搜索：https://www.jiaokey.com/tag/化学与社会生活  从化学实验中体验.html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