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基于企业间网络的国防科技工业区域融合</w:t>
      </w:r>
    </w:p>
    <w:p>
      <w:r>
        <w:rPr>
          <w:rFonts w:ascii="宋体" w:hAnsi="宋体" w:eastAsia="宋体"/>
          <w:sz w:val="24"/>
        </w:rPr>
        <w:t>谢玉科著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基于企业间网络的国防科技工业区域融合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谢玉科著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本书出售、求购地址：https://www.jiaokey.com/book/detail/14093162.html</w:t>
      </w:r>
    </w:p>
    <w:p>
      <w:r>
        <w:t>更多相关图书推荐：https://www.jiaokey.com</w:t>
      </w:r>
    </w:p>
    <w:p>
      <w:r>
        <w:t>谢玉科著 其他作品：https://www.jiaokey.com/tag/谢玉科著.html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关键词搜索：https://www.jiaokey.com/tag/基于企业间网络的国防科技工业区域融合.html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