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唐君毅全集  第6卷  爱情之福音  青年与学问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唐君毅全集  第6卷  爱情之福音  青年与学问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本书出售、求购地址：https://www.jiaokey.com/book/detail/14093116.html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关键词搜索：https://www.jiaokey.com/tag/唐君毅全集  第6卷  爱情之福音  青年与学问.html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