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边界扫描测试技术及应用</w:t>
      </w:r>
    </w:p>
    <w:p>
      <w:r>
        <w:rPr>
          <w:rFonts w:ascii="宋体" w:hAnsi="宋体" w:eastAsia="宋体"/>
          <w:sz w:val="24"/>
        </w:rPr>
        <w:t>陈圣俭，牛春平，石海滨编著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边界扫描测试技术及应用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陈圣俭，牛春平，石海滨编著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本书出售、求购地址：https://www.jiaokey.com/book/detail/14093112.html</w:t>
      </w:r>
    </w:p>
    <w:p>
      <w:r>
        <w:t>更多相关图书推荐：https://www.jiaokey.com</w:t>
      </w:r>
    </w:p>
    <w:p>
      <w:r>
        <w:t>陈圣俭，牛春平，石海滨编著 其他作品：https://www.jiaokey.com/tag/陈圣俭，牛春平，石海滨编著.html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关键词搜索：https://www.jiaokey.com/tag/边界扫描测试技术及应用.html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