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  春花的葬礼</w:t>
      </w:r>
    </w:p>
    <w:p>
      <w:r>
        <w:rPr>
          <w:rFonts w:ascii="宋体" w:hAnsi="宋体" w:eastAsia="宋体"/>
          <w:sz w:val="24"/>
        </w:rPr>
        <w:t>（法）耶麦（Francis Jammes）著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  春花的葬礼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（法）耶麦（Francis Jammes）著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本书出售、求购地址：https://www.jiaokey.com/book/detail/14093102.html</w:t>
      </w:r>
    </w:p>
    <w:p>
      <w:r>
        <w:t>更多相关图书推荐：https://www.jiaokey.com</w:t>
      </w:r>
    </w:p>
    <w:p>
      <w:r>
        <w:t>（法）耶麦（Francis Jammes）著 其他作品：https://www.jiaokey.com/tag/（法）耶麦（Francis Jammes）著.html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  春花的葬礼.html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