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书名：党员学习一百问  DFSY</w:t>
      </w:r>
    </w:p>
    <w:p>
      <w:r>
        <w:t>作者：教育部中国特色社会主义理论体系研究中心编著</w:t>
      </w:r>
    </w:p>
    <w:p>
      <w:r>
        <w:t>出版社：人民东方出版传媒有限公司,2016.04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党员学习一百问  DFSY 评论地址：https://www.jiaokey.com/book/detail/14093100.html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