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书名：不确定时空数据XML建模及模式规范</w:t>
      </w:r>
    </w:p>
    <w:p>
      <w:r>
        <w:t>作者：柏禄一著</w:t>
      </w:r>
    </w:p>
    <w:p>
      <w:r>
        <w:t>出版社：沈阳:东北大学出版社,2015.12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不确定时空数据XML建模及模式规范 评论地址：https://www.jiaokey.com/book/detail/14093099.html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