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涉外海事关系法律适用法立法研究  兼及海事冲突法哲学与海事立法文化的探赜  下</w:t>
      </w:r>
    </w:p>
    <w:p>
      <w:r>
        <w:rPr>
          <w:rFonts w:ascii="宋体" w:hAnsi="宋体" w:eastAsia="宋体"/>
          <w:sz w:val="24"/>
        </w:rPr>
        <w:t>屈广清著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涉外海事关系法律适用法立法研究  兼及海事冲突法哲学与海事立法文化的探赜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本书出售、求购地址：https://www.jiaokey.com/book/detail/14093084.html</w:t>
      </w:r>
    </w:p>
    <w:p>
      <w:r>
        <w:t>更多相关图书推荐：https://www.jiaokey.com</w:t>
      </w:r>
    </w:p>
    <w:p>
      <w:r>
        <w:t>屈广清著 其他作品：https://www.jiaokey.com/tag/屈广清著.html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关键词搜索：https://www.jiaokey.com/tag/涉外海事关系法律适用法立法研究  兼及海事冲突法哲学与海事立法文化的探赜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