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中国海洋文明专题研究  第6卷  清代郊商与海洋文化</w:t>
      </w:r>
    </w:p>
    <w:p>
      <w:r>
        <w:rPr>
          <w:rFonts w:ascii="宋体" w:hAnsi="宋体" w:eastAsia="宋体"/>
          <w:sz w:val="24"/>
        </w:rPr>
        <w:t>杨国桢主编；史伟著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中国海洋文明专题研究  第6卷  清代郊商与海洋文化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杨国桢主编；史伟著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本书出售、求购地址：https://www.jiaokey.com/book/detail/14093072.html</w:t>
      </w:r>
    </w:p>
    <w:p>
      <w:r>
        <w:t>更多相关图书推荐：https://www.jiaokey.com</w:t>
      </w:r>
    </w:p>
    <w:p>
      <w:r>
        <w:t>杨国桢主编；史伟著 其他作品：https://www.jiaokey.com/tag/杨国桢主编；史伟著.html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关键词搜索：https://www.jiaokey.com/tag/中国海洋文明专题研究  第6卷  清代郊商与海洋文化.html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