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辨证唯物主义历史唯物主义  上</w:t>
      </w:r>
    </w:p>
    <w:p>
      <w:r>
        <w:rPr>
          <w:rFonts w:ascii="宋体" w:hAnsi="宋体" w:eastAsia="宋体"/>
          <w:sz w:val="24"/>
        </w:rPr>
        <w:t>北京师大，吉林师大，辽宁师院，华中师院合编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辨证唯物主义历史唯物主义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北京师大，吉林师大，辽宁师院，华中师院合编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本书出售、求购地址：https://www.jiaokey.com/book/detail/14093044.html</w:t>
      </w:r>
    </w:p>
    <w:p>
      <w:r>
        <w:t>更多相关图书推荐：https://www.jiaokey.com</w:t>
      </w:r>
    </w:p>
    <w:p>
      <w:r>
        <w:t>北京师大，吉林师大，辽宁师院，华中师院合编 其他作品：https://www.jiaokey.com/tag/北京师大，吉林师大，辽宁师院，华中师院合编.html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关键词搜索：https://www.jiaokey.com/tag/辨证唯物主义历史唯物主义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