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法律援助制度改革与发展  2014-2015年度法律援助课题研究</w:t>
      </w:r>
    </w:p>
    <w:p>
      <w:r>
        <w:rPr>
          <w:rFonts w:ascii="宋体" w:hAnsi="宋体" w:eastAsia="宋体"/>
          <w:sz w:val="24"/>
        </w:rPr>
        <w:t>白萍主编；桑宁，郑自文副主编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法律援助制度改革与发展  2014-2015年度法律援助课题研究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白萍主编；桑宁，郑自文副主编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本书出售、求购地址：https://www.jiaokey.com/book/detail/14093000.html</w:t>
      </w:r>
    </w:p>
    <w:p>
      <w:r>
        <w:t>更多相关图书推荐：https://www.jiaokey.com</w:t>
      </w:r>
    </w:p>
    <w:p>
      <w:r>
        <w:t>白萍主编；桑宁，郑自文副主编 其他作品：https://www.jiaokey.com/tag/白萍主编；桑宁，郑自文副主编.html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关键词搜索：https://www.jiaokey.com/tag/法律援助制度改革与发展  2014-2015年度法律援助课题研究.html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