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21世纪应用型人才培养“十三五”规划教材  酒水知识与调酒技能</w:t>
      </w:r>
    </w:p>
    <w:p>
      <w:r>
        <w:rPr>
          <w:rFonts w:ascii="宋体" w:hAnsi="宋体" w:eastAsia="宋体"/>
          <w:sz w:val="24"/>
        </w:rPr>
        <w:t>张海玲，易红燕，王高社主编；杨艳丽，李菲，梁海兰等副主编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21世纪应用型人才培养“十三五”规划教材  酒水知识与调酒技能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张海玲，易红燕，王高社主编；杨艳丽，李菲，梁海兰等副主编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本书出售、求购地址：https://www.jiaokey.com/book/detail/14092990.html</w:t>
      </w:r>
    </w:p>
    <w:p>
      <w:r>
        <w:t>更多相关图书推荐：https://www.jiaokey.com</w:t>
      </w:r>
    </w:p>
    <w:p>
      <w:r>
        <w:t>张海玲，易红燕，王高社主编；杨艳丽，李菲，梁海兰等副主编 其他作品：https://www.jiaokey.com/tag/张海玲，易红燕，王高社主编；杨艳丽，李菲，梁海兰等副主编.html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关键词搜索：https://www.jiaokey.com/tag/21世纪应用型人才培养“十三五”规划教材  酒水知识与调酒技能.html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