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PPT演示之道  写给非设计人员的幻灯片指南  典藏版  全彩版</w:t>
      </w:r>
    </w:p>
    <w:p>
      <w:r>
        <w:rPr>
          <w:rFonts w:ascii="宋体" w:hAnsi="宋体" w:eastAsia="宋体"/>
          <w:sz w:val="24"/>
        </w:rPr>
        <w:t>孙小小著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PPT演示之道  写给非设计人员的幻灯片指南  典藏版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本书出售、求购地址：https://www.jiaokey.com/book/detail/14092977.html</w:t>
      </w:r>
    </w:p>
    <w:p>
      <w:r>
        <w:t>更多相关图书推荐：https://www.jiaokey.com</w:t>
      </w:r>
    </w:p>
    <w:p>
      <w:r>
        <w:t>孙小小著 其他作品：https://www.jiaokey.com/tag/孙小小著.html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关键词搜索：https://www.jiaokey.com/tag/PPT演示之道  写给非设计人员的幻灯片指南  典藏版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