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生活大咖  色铅笔手绘生活杂货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生活大咖  色铅笔手绘生活杂货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本书出售、求购地址：https://www.jiaokey.com/book/detail/14092963.html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关键词搜索：https://www.jiaokey.com/tag/生活大咖  色铅笔手绘生活杂货.html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