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寡头垄断的动态模型  理论与应用经济学基础</w:t>
      </w:r>
    </w:p>
    <w:p>
      <w:r>
        <w:rPr>
          <w:rFonts w:ascii="宋体" w:hAnsi="宋体" w:eastAsia="宋体"/>
          <w:sz w:val="24"/>
        </w:rPr>
        <w:t>（美）朱·弗登博格（Drew Fudenberg），（法）让·梯若尔（Jean Tirole）著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寡头垄断的动态模型  理论与应用经济学基础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（美）朱·弗登博格（Drew Fudenberg），（法）让·梯若尔（Jean Tirole）著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本书出售、求购地址：https://www.jiaokey.com/book/detail/14092945.html</w:t>
      </w:r>
    </w:p>
    <w:p>
      <w:r>
        <w:t>更多相关图书推荐：https://www.jiaokey.com</w:t>
      </w:r>
    </w:p>
    <w:p>
      <w:r>
        <w:t>（美）朱·弗登博格（Drew Fudenberg），（法）让·梯若尔（Jean Tirole）著 其他作品：https://www.jiaokey.com/tag/（美）朱·弗登博格（Drew Fudenberg），（法）让·梯若尔（Jean Tirole）著.html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关键词搜索：https://www.jiaokey.com/tag/寡头垄断的动态模型  理论与应用经济学基础.html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