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城市高层建筑经典案例  高层建筑与周边环境</w:t>
      </w:r>
    </w:p>
    <w:p>
      <w:r>
        <w:rPr>
          <w:rFonts w:ascii="宋体" w:hAnsi="宋体" w:eastAsia="宋体"/>
          <w:sz w:val="24"/>
        </w:rPr>
        <w:t>（法）埃里克·法利（Eric Firley），朱莉·津贝尔（Julie Gimbal）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城市高层建筑经典案例  高层建筑与周边环境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（法）埃里克·法利（Eric Firley），朱莉·津贝尔（Julie Gimbal）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本书出售、求购地址：https://www.jiaokey.com/book/detail/14092912.html</w:t>
      </w:r>
    </w:p>
    <w:p>
      <w:r>
        <w:t>更多相关图书推荐：https://www.jiaokey.com</w:t>
      </w:r>
    </w:p>
    <w:p>
      <w:r>
        <w:t>（法）埃里克·法利（Eric Firley），朱莉·津贝尔（Julie Gimbal） 其他作品：https://www.jiaokey.com/tag/（法）埃里克·法利（Eric Firley），朱莉·津贝尔（Julie Gimbal）.html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关键词搜索：https://www.jiaokey.com/tag/城市高层建筑经典案例  高层建筑与周边环境.html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