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书名：中炮进三兵对屏风马</w:t>
      </w:r>
    </w:p>
    <w:p>
      <w:r>
        <w:t>作者：聂铁文，刘海亭编著</w:t>
      </w:r>
    </w:p>
    <w:p>
      <w:r>
        <w:t>出版社：合肥:安徽科学技术出版社,2016.09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中炮进三兵对屏风马 评论地址：https://www.jiaokey.com/book/detail/14092893.html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