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特色中草药及配方  1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特色中草药及配方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本书出售、求购地址：https://www.jiaokey.com/book/detail/14092891.html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关键词搜索：https://www.jiaokey.com/tag/特色中草药及配方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