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书名：专业技术人员科技创新与实务</w:t>
      </w:r>
    </w:p>
    <w:p>
      <w:r>
        <w:t>作者：中共北京市委组织部，北京市人力资源和社会保障局，北京市科学技术委员会组织编写</w:t>
      </w:r>
    </w:p>
    <w:p>
      <w:r>
        <w:t>出版社：中国人事出版社；中国劳动社会保障出版社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专业技术人员科技创新与实务 评论地址：https://www.jiaokey.com/book/detail/14092878.html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