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王阳明心学的智慧  终身受益版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王阳明心学的智慧  终身受益版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本书出售、求购地址：https://www.jiaokey.com/book/detail/14092872.html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关键词搜索：https://www.jiaokey.com/tag/王阳明心学的智慧  终身受益版.html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