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2015中国美术大事记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2015中国美术大事记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本书出售、求购地址：https://www.jiaokey.com/book/detail/14092861.html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关键词搜索：https://www.jiaokey.com/tag/2015中国美术大事记.html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