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书名：批判性思维与创造性思维</w:t>
      </w:r>
    </w:p>
    <w:p>
      <w:r>
        <w:t>作者：（美）加里·R·卡比（Gary R.Kirby），（美）杰弗里·R·古德帕斯特（Jeffery R.Goodpaster）著</w:t>
      </w:r>
    </w:p>
    <w:p>
      <w:r>
        <w:t>出版社：北京：中国人民大学出版社</w:t>
      </w:r>
    </w:p>
    <w:p>
      <w:r>
        <w:t>出版日期：2016</w:t>
      </w:r>
    </w:p>
    <w:p>
      <w:r>
        <w:t>总页数：387</w:t>
      </w:r>
    </w:p>
    <w:p>
      <w:r>
        <w:t>更多请访问教客网: www.jiaokey.com</w:t>
      </w:r>
    </w:p>
    <w:p>
      <w:r>
        <w:t>批判性思维与创造性思维 评论地址：https://www.jiaokey.com/book/detail/14092853.html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