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大气运动的几何和拓扑</w:t>
      </w:r>
    </w:p>
    <w:p>
      <w:r>
        <w:rPr>
          <w:rFonts w:ascii="宋体" w:hAnsi="宋体" w:eastAsia="宋体"/>
          <w:sz w:val="24"/>
        </w:rPr>
        <w:t>刘式达，刘式适，傅遵涛著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大气运动的几何和拓扑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刘式达，刘式适，傅遵涛著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本书出售、求购地址：https://www.jiaokey.com/book/detail/14092849.html</w:t>
      </w:r>
    </w:p>
    <w:p>
      <w:r>
        <w:t>更多相关图书推荐：https://www.jiaokey.com</w:t>
      </w:r>
    </w:p>
    <w:p>
      <w:r>
        <w:t>刘式达，刘式适，傅遵涛著 其他作品：https://www.jiaokey.com/tag/刘式达，刘式适，傅遵涛著.html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关键词搜索：https://www.jiaokey.com/tag/大气运动的几何和拓扑.html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