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生态文明消费模式研究  基于资源性供给紧约束的视角</w:t>
      </w:r>
    </w:p>
    <w:p>
      <w:r>
        <w:rPr>
          <w:rFonts w:ascii="宋体" w:hAnsi="宋体" w:eastAsia="宋体"/>
          <w:sz w:val="24"/>
        </w:rPr>
        <w:t>许进杰著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生态文明消费模式研究  基于资源性供给紧约束的视角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许进杰著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本书出售、求购地址：https://www.jiaokey.com/book/detail/14092848.html</w:t>
      </w:r>
    </w:p>
    <w:p>
      <w:r>
        <w:t>更多相关图书推荐：https://www.jiaokey.com</w:t>
      </w:r>
    </w:p>
    <w:p>
      <w:r>
        <w:t>许进杰著 其他作品：https://www.jiaokey.com/tag/许进杰著.html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关键词搜索：https://www.jiaokey.com/tag/生态文明消费模式研究  基于资源性供给紧约束的视角.html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