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书名：旅游会计理论与实务</w:t>
      </w:r>
    </w:p>
    <w:p>
      <w:r>
        <w:t>作者：任采银，刘玉萍主编；王丽萍，徐娜，石景副主编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旅游会计理论与实务 评论地址：https://www.jiaokey.com/book/detail/14092843.html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