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书名：多少才算够？  1961-1969年国防项目的顶层决策</w:t>
      </w:r>
    </w:p>
    <w:p>
      <w:r>
        <w:t>作者：（美）阿兰·恩索文（Alain C.Enthoven），（美）韦恩·史密斯（K.Wayne Smith）著</w:t>
      </w:r>
    </w:p>
    <w:p>
      <w:r>
        <w:t>出版社：北京:国防工业出版社,2016.09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多少才算够？  1961-1969年国防项目的顶层决策 评论地址：https://www.jiaokey.com/book/detail/14092842.html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