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  贵州省农村政策及其实施调查</w:t>
      </w:r>
    </w:p>
    <w:p>
      <w:r>
        <w:rPr>
          <w:rFonts w:ascii="宋体" w:hAnsi="宋体" w:eastAsia="宋体"/>
          <w:sz w:val="24"/>
        </w:rPr>
        <w:t>栾峰，奚慧，杨犇著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  贵州省农村政策及其实施调查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栾峰，奚慧，杨犇著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本书出售、求购地址：https://www.jiaokey.com/book/detail/14092839.html</w:t>
      </w:r>
    </w:p>
    <w:p>
      <w:r>
        <w:t>更多相关图书推荐：https://www.jiaokey.com</w:t>
      </w:r>
    </w:p>
    <w:p>
      <w:r>
        <w:t>栾峰，奚慧，杨犇著 其他作品：https://www.jiaokey.com/tag/栾峰，奚慧，杨犇著.html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关键词搜索：https://www.jiaokey.com/tag/美丽乡村  贵州省农村政策及其实施调查.html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