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书名：制度优势与方法创新  国家开发银行中长期信贷管理方法与实践</w:t>
      </w:r>
    </w:p>
    <w:p>
      <w:r>
        <w:t>作者：国家开发银行信贷管理局，对外经济贸易大学金融学院联合课题组著</w:t>
      </w:r>
    </w:p>
    <w:p>
      <w:r>
        <w:t>出版社：北京：对外经济贸易大学出版社</w:t>
      </w:r>
    </w:p>
    <w:p>
      <w:r>
        <w:t>出版日期：2016.03</w:t>
      </w:r>
    </w:p>
    <w:p>
      <w:r>
        <w:t>总页数：184</w:t>
      </w:r>
    </w:p>
    <w:p>
      <w:r>
        <w:t>更多请访问教客网: www.jiaokey.com</w:t>
      </w:r>
    </w:p>
    <w:p>
      <w:r>
        <w:t>制度优势与方法创新  国家开发银行中长期信贷管理方法与实践 评论地址：https://www.jiaokey.com/book/detail/14092835.html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