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水坝工程生态风险模拟及安全调控</w:t>
      </w:r>
    </w:p>
    <w:p>
      <w:r>
        <w:rPr>
          <w:rFonts w:ascii="宋体" w:hAnsi="宋体" w:eastAsia="宋体"/>
          <w:sz w:val="24"/>
        </w:rPr>
        <w:t>杨志峰，董世魁，易雨君等著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水坝工程生态风险模拟及安全调控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杨志峰，董世魁，易雨君等著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本书出售、求购地址：https://www.jiaokey.com/book/detail/14092832.html</w:t>
      </w:r>
    </w:p>
    <w:p>
      <w:r>
        <w:t>更多相关图书推荐：https://www.jiaokey.com</w:t>
      </w:r>
    </w:p>
    <w:p>
      <w:r>
        <w:t>杨志峰，董世魁，易雨君等著 其他作品：https://www.jiaokey.com/tag/杨志峰，董世魁，易雨君等著.html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关键词搜索：https://www.jiaokey.com/tag/水坝工程生态风险模拟及安全调控.html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