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好莱坞动画电影类型研究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好莱坞动画电影类型研究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本书出售、求购地址：https://www.jiaokey.com/book/detail/14092829.html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关键词搜索：https://www.jiaokey.com/tag/好莱坞动画电影类型研究.html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