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书名：中国网络剧微电影传播概论</w:t>
      </w:r>
    </w:p>
    <w:p>
      <w:r>
        <w:t>作者:孙文涛主编</w:t>
      </w:r>
    </w:p>
    <w:p>
      <w:r>
        <w:t>出版社:中国广播影视出版社,2016.07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中国网络剧微电影传播概论评论地址：https://www.jiaokey.com/book/detail/14092817.html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