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书名：煤炭矿区循环经济发展模式及评价方法</w:t>
      </w:r>
    </w:p>
    <w:p>
      <w:r>
        <w:t>作者：张瑞，丁日佳著</w:t>
      </w:r>
    </w:p>
    <w:p>
      <w:r>
        <w:t>出版社：吉林出版集团股份有限公司,2016.04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煤炭矿区循环经济发展模式及评价方法 评论地址：https://www.jiaokey.com/book/detail/14092810.html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