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书名：创业札记  金牌外贸业务员到CEO的华丽转身</w:t>
      </w:r>
    </w:p>
    <w:p>
      <w:r>
        <w:t>作者：王杏著</w:t>
      </w:r>
    </w:p>
    <w:p>
      <w:r>
        <w:t>出版社：广州:广东经济出版社,2016.08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创业札记  金牌外贸业务员到CEO的华丽转身 评论地址：https://www.jiaokey.com/book/detail/14092782.html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