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有限元法  上  理论、格式与求解方法</w:t>
      </w:r>
    </w:p>
    <w:p>
      <w:r>
        <w:rPr>
          <w:rFonts w:ascii="宋体" w:hAnsi="宋体" w:eastAsia="宋体"/>
          <w:sz w:val="24"/>
        </w:rPr>
        <w:t>（德）Klaus-Jurgen Bathe著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有限元法  上  理论、格式与求解方法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（德）Klaus-Jurgen Bathe著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本书出售、求购地址：https://www.jiaokey.com/book/detail/14092774.html</w:t>
      </w:r>
    </w:p>
    <w:p>
      <w:r>
        <w:t>更多相关图书推荐：https://www.jiaokey.com</w:t>
      </w:r>
    </w:p>
    <w:p>
      <w:r>
        <w:t>（德）Klaus-Jurgen Bathe著 其他作品：https://www.jiaokey.com/tag/（德）Klaus-Jurgen Bathe著.html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关键词搜索：https://www.jiaokey.com/tag/有限元法  上  理论、格式与求解方法.html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