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大学文科师范生教学技能十二讲</w:t>
      </w:r>
    </w:p>
    <w:p>
      <w:r>
        <w:rPr>
          <w:rFonts w:ascii="宋体" w:hAnsi="宋体" w:eastAsia="宋体"/>
          <w:sz w:val="24"/>
        </w:rPr>
        <w:t>陆道平，路海洋主编；王玲玲副主编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大学文科师范生教学技能十二讲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陆道平，路海洋主编；王玲玲副主编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文科（教育）-课程-教学法-法师大学-教材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本书出售、求购地址：https://www.jiaokey.com/book/detail/14092728.html</w:t>
      </w:r>
    </w:p>
    <w:p>
      <w:r>
        <w:t>更多相关图书推荐：https://www.jiaokey.com</w:t>
      </w:r>
    </w:p>
    <w:p>
      <w:r>
        <w:t>陆道平，路海洋主编；王玲玲副主编 其他作品：https://www.jiaokey.com/tag/陆道平，路海洋主编；王玲玲副主编.html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关键词搜索：https://www.jiaokey.com/tag/文科（教育）-课程-教学法-法师大学-教材.html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