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肖秀荣2016考研政治命题人1000题  解析分册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肖秀荣2016考研政治命题人1000题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本书出售、求购地址：https://www.jiaokey.com/book/detail/14092714.html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关键词搜索：https://www.jiaokey.com/tag/肖秀荣2016考研政治命题人1000题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