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大数据时代下我国农村信息化建设研究  以重庆为例</w:t>
      </w:r>
    </w:p>
    <w:p>
      <w:r>
        <w:rPr>
          <w:rFonts w:ascii="宋体" w:hAnsi="宋体" w:eastAsia="宋体"/>
          <w:sz w:val="24"/>
        </w:rPr>
        <w:t>周广竹，李红平著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大数据时代下我国农村信息化建设研究  以重庆为例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周广竹，李红平著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本书出售、求购地址：https://www.jiaokey.com/book/detail/14092705.html</w:t>
      </w:r>
    </w:p>
    <w:p>
      <w:r>
        <w:t>更多相关图书推荐：https://www.jiaokey.com</w:t>
      </w:r>
    </w:p>
    <w:p>
      <w:r>
        <w:t>周广竹，李红平著 其他作品：https://www.jiaokey.com/tag/周广竹，李红平著.html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关键词搜索：https://www.jiaokey.com/tag/大数据时代下我国农村信息化建设研究  以重庆为例.html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