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出版社：天津:天津人民出版社,2016.07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中国史纲 评论地址：https://www.jiaokey.com/book/detail/14092703.html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