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书名：中华经典典藏系列  梦溪笔谈</w:t>
      </w:r>
    </w:p>
    <w:p>
      <w:r>
        <w:t>作者：（宋）沈拓著</w:t>
      </w:r>
    </w:p>
    <w:p>
      <w:r>
        <w:t>出版社：光明日白出版社,2014.09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中华经典典藏系列  梦溪笔谈 评论地址：https://www.jiaokey.com/book/detail/14092700.html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