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中国土司制度与土司文化研究发展报告  2015年</w:t>
      </w:r>
    </w:p>
    <w:p>
      <w:r>
        <w:rPr>
          <w:rFonts w:ascii="宋体" w:hAnsi="宋体" w:eastAsia="宋体"/>
          <w:sz w:val="24"/>
        </w:rPr>
        <w:t>李良品，彭福荣，廖佳玲编著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中国土司制度与土司文化研究发展报告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李良品，彭福荣，廖佳玲编著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本书出售、求购地址：https://www.jiaokey.com/book/detail/14092670.html</w:t>
      </w:r>
    </w:p>
    <w:p>
      <w:r>
        <w:t>更多相关图书推荐：https://www.jiaokey.com</w:t>
      </w:r>
    </w:p>
    <w:p>
      <w:r>
        <w:t>李良品，彭福荣，廖佳玲编著 其他作品：https://www.jiaokey.com/tag/李良品，彭福荣，廖佳玲编著.html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关键词搜索：https://www.jiaokey.com/tag/中国土司制度与土司文化研究发展报告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