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水彩画完全自学教程  一学就会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水彩画完全自学教程  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本书出售、求购地址：https://www.jiaokey.com/book/detail/14092652.html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关键词搜索：https://www.jiaokey.com/tag/水彩画完全自学教程  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