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书名：我的第一本咖啡书  烘豆、手冲、萃取的完全解析</w:t>
      </w:r>
    </w:p>
    <w:p>
      <w:r>
        <w:t>作者：辛基旭</w:t>
      </w:r>
    </w:p>
    <w:p>
      <w:r>
        <w:t>出版社：沈阳:辽宁科学技术出版社,2016.09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我的第一本咖啡书  烘豆、手冲、萃取的完全解析 评论地址：https://www.jiaokey.com/book/detail/14092651.html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