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天然绿色食品  蜗牛养殖技术</w:t>
      </w:r>
    </w:p>
    <w:p>
      <w:r>
        <w:rPr>
          <w:rFonts w:ascii="宋体" w:hAnsi="宋体" w:eastAsia="宋体"/>
          <w:sz w:val="24"/>
        </w:rPr>
        <w:t>蒋业林，（法）让·克洛德·博内（Jean.Claude Bonnet）主编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天然绿色食品  蜗牛养殖技术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蒋业林，（法）让·克洛德·博内（Jean.Claude Bonnet）主编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本书出售、求购地址：https://www.jiaokey.com/book/detail/14092628.html</w:t>
      </w:r>
    </w:p>
    <w:p>
      <w:r>
        <w:t>更多相关图书推荐：https://www.jiaokey.com</w:t>
      </w:r>
    </w:p>
    <w:p>
      <w:r>
        <w:t>蒋业林，（法）让·克洛德·博内（Jean.Claude Bonnet）主编 其他作品：https://www.jiaokey.com/tag/蒋业林，（法）让·克洛德·博内（Jean.Claude Bonnet）主编.html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关键词搜索：https://www.jiaokey.com/tag/天然绿色食品  蜗牛养殖技术.html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