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电子商务技能实训</w:t>
      </w:r>
    </w:p>
    <w:p>
      <w:r>
        <w:rPr>
          <w:rFonts w:ascii="宋体" w:hAnsi="宋体" w:eastAsia="宋体"/>
          <w:sz w:val="24"/>
        </w:rPr>
        <w:t>扈其兆主编；曹冬，陈栩，苗时宜，武丽平，张慧祥参编；侯广旭主审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扈其兆主编；曹冬，陈栩，苗时宜，武丽平，张慧祥参编；侯广旭主审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本书出售、求购地址：https://www.jiaokey.com/book/detail/14092530.html</w:t>
      </w:r>
    </w:p>
    <w:p>
      <w:r>
        <w:t>更多相关图书推荐：https://www.jiaokey.com</w:t>
      </w:r>
    </w:p>
    <w:p>
      <w:r>
        <w:t>扈其兆主编；曹冬，陈栩，苗时宜，武丽平，张慧祥参编；侯广旭主审 其他作品：https://www.jiaokey.com/tag/扈其兆主编；曹冬，陈栩，苗时宜，武丽平，张慧祥参编；侯广旭主审.html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