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深圳产业结构发展规律与趋势</w:t>
      </w:r>
    </w:p>
    <w:p>
      <w:r>
        <w:rPr>
          <w:rFonts w:ascii="宋体" w:hAnsi="宋体" w:eastAsia="宋体"/>
          <w:sz w:val="24"/>
        </w:rPr>
        <w:t>俞仲文主编；陈玫君，程剑鸣著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深圳产业结构发展规律与趋势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俞仲文主编；陈玫君，程剑鸣著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本书出售、求购地址：https://www.jiaokey.com/book/detail/14092504.html</w:t>
      </w:r>
    </w:p>
    <w:p>
      <w:r>
        <w:t>更多相关图书推荐：https://www.jiaokey.com</w:t>
      </w:r>
    </w:p>
    <w:p>
      <w:r>
        <w:t>俞仲文主编；陈玫君，程剑鸣著 其他作品：https://www.jiaokey.com/tag/俞仲文主编；陈玫君，程剑鸣著.html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关键词搜索：https://www.jiaokey.com/tag/深圳产业结构发展规律与趋势.html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