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农村留守儿童及孤寡老人法律问题解答  案例应用版</w:t>
      </w:r>
    </w:p>
    <w:p>
      <w:r>
        <w:rPr>
          <w:rFonts w:ascii="宋体" w:hAnsi="宋体" w:eastAsia="宋体"/>
          <w:sz w:val="24"/>
        </w:rPr>
        <w:t>孙才涛著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农村留守儿童及孤寡老人法律问题解答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孙才涛著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本书出售、求购地址：https://www.jiaokey.com/book/detail/14092502.html</w:t>
      </w:r>
    </w:p>
    <w:p>
      <w:r>
        <w:t>更多相关图书推荐：https://www.jiaokey.com</w:t>
      </w:r>
    </w:p>
    <w:p>
      <w:r>
        <w:t>孙才涛著 其他作品：https://www.jiaokey.com/tag/孙才涛著.html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关键词搜索：https://www.jiaokey.com/tag/农村留守儿童及孤寡老人法律问题解答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